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Group Decision Making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for preventing groupthink in which a group or individual is given the role of critic during decision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team that is part of an organizations structure &amp; is empowered to act on it decisions regarding product &amp; service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Generating as many ideas as possible, suspending evaluation until all of the ideas have been suggested.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debate between two opposing sets of recommendations.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structured approach to decision making that focuses on generating alternatives &amp; choosing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 rules used to determine final group decision schemes.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tendency for group discussion to produce shifts towards more extreme attitudes among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group members stimulate new solutions to problems through the process of mutual influence &amp; encouragement within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groups that meet to provide inout for solving quality or production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deterioration of mental efficiency, reality, testing, &amp; moral judgement resulting from pressures within the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Decision Making </dc:title>
  <dcterms:created xsi:type="dcterms:W3CDTF">2021-10-11T08:23:53Z</dcterms:created>
  <dcterms:modified xsi:type="dcterms:W3CDTF">2021-10-11T08:23:53Z</dcterms:modified>
</cp:coreProperties>
</file>