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Group F Sort 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Accept, welcome, get or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declare publicly or announce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eat something or take something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take back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Reclaiming of wasteland or water for other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Think of, form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Signal detections, as that for cellphones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account that makes something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Willing or able to take in; open-minded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act of starting again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expect or assume with 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Assuming an outcome before it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formal public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Enthusiastic approval or praise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begin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a good basis for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eating, drinking, or 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Approval or appraise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offer reasons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way in which something is perceived</w:t>
            </w:r>
          </w:p>
        </w:tc>
      </w:tr>
    </w:tbl>
    <w:p>
      <w:pPr>
        <w:pStyle w:val="WordBankLarge"/>
      </w:pPr>
      <w:r>
        <w:t xml:space="preserve">   receptive     </w:t>
      </w:r>
      <w:r>
        <w:t xml:space="preserve">   resumption    </w:t>
      </w:r>
      <w:r>
        <w:t xml:space="preserve">   acclamation     </w:t>
      </w:r>
      <w:r>
        <w:t xml:space="preserve">   explain    </w:t>
      </w:r>
      <w:r>
        <w:t xml:space="preserve">   reception    </w:t>
      </w:r>
      <w:r>
        <w:t xml:space="preserve">   presumption    </w:t>
      </w:r>
      <w:r>
        <w:t xml:space="preserve">   proclamation     </w:t>
      </w:r>
      <w:r>
        <w:t xml:space="preserve">   acclaim    </w:t>
      </w:r>
      <w:r>
        <w:t xml:space="preserve">   explanation    </w:t>
      </w:r>
      <w:r>
        <w:t xml:space="preserve">   presumptive     </w:t>
      </w:r>
      <w:r>
        <w:t xml:space="preserve">   receive     </w:t>
      </w:r>
      <w:r>
        <w:t xml:space="preserve">   resume    </w:t>
      </w:r>
      <w:r>
        <w:t xml:space="preserve">   conception    </w:t>
      </w:r>
      <w:r>
        <w:t xml:space="preserve">   consume    </w:t>
      </w:r>
      <w:r>
        <w:t xml:space="preserve">   reclaim    </w:t>
      </w:r>
      <w:r>
        <w:t xml:space="preserve">   consumption    </w:t>
      </w:r>
      <w:r>
        <w:t xml:space="preserve">   reclamation     </w:t>
      </w:r>
      <w:r>
        <w:t xml:space="preserve">   proclaim     </w:t>
      </w:r>
      <w:r>
        <w:t xml:space="preserve">   conceive     </w:t>
      </w:r>
      <w:r>
        <w:t xml:space="preserve">   presume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F Sort 16</dc:title>
  <dcterms:created xsi:type="dcterms:W3CDTF">2021-10-11T08:24:59Z</dcterms:created>
  <dcterms:modified xsi:type="dcterms:W3CDTF">2021-10-11T08:24:59Z</dcterms:modified>
</cp:coreProperties>
</file>