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Commands to encourage or adjust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Changed exercise because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motion a joint can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done at the end of a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made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but targets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 and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it up a notch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 for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intensity leads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Fitness</dc:title>
  <dcterms:created xsi:type="dcterms:W3CDTF">2021-10-11T08:24:45Z</dcterms:created>
  <dcterms:modified xsi:type="dcterms:W3CDTF">2021-10-11T08:24:45Z</dcterms:modified>
</cp:coreProperties>
</file>