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Group History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“Bridge On The Water Kwai” debuted in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Korean War began in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Queen Elizabeth The Second was crowned in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President John F Kennedy was elected in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Bay of Pogs Invasion occurred in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Doris Day appeared in her first movie in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Hydrogen Bomb was created in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Dweight Eisenhower was elected in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Josef Stalin died in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Albert Einstein died in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“The Catcher in the Rye” was written in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Richard Nixon became Vice-President in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“Psycho” was released in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Adolf Eichmann died in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Marilyn Monroe first appeared on the silver screen in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Harry Truman was elected in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moon landing took place in the year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Fidel Castro took power over Cuba in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Arturo Toscanini died in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Suez Canal Crisis occurred in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Sally Ride went to space in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George Santayana died in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Ronald Reagan was elected President in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“Peter Pan” debuted in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History Project</dc:title>
  <dcterms:created xsi:type="dcterms:W3CDTF">2021-10-11T08:24:36Z</dcterms:created>
  <dcterms:modified xsi:type="dcterms:W3CDTF">2021-10-11T08:24:36Z</dcterms:modified>
</cp:coreProperties>
</file>