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quiet time    </w:t>
      </w:r>
      <w:r>
        <w:t xml:space="preserve">   respect    </w:t>
      </w:r>
      <w:r>
        <w:t xml:space="preserve">   school    </w:t>
      </w:r>
      <w:r>
        <w:t xml:space="preserve">   goals    </w:t>
      </w:r>
      <w:r>
        <w:t xml:space="preserve">   restriction    </w:t>
      </w:r>
      <w:r>
        <w:t xml:space="preserve">   silent    </w:t>
      </w:r>
      <w:r>
        <w:t xml:space="preserve">   sneaky    </w:t>
      </w:r>
      <w:r>
        <w:t xml:space="preserve">   stealing    </w:t>
      </w:r>
      <w:r>
        <w:t xml:space="preserve">   stolen    </w:t>
      </w:r>
      <w:r>
        <w:t xml:space="preserve">   therapy    </w:t>
      </w:r>
      <w:r>
        <w:t xml:space="preserve">   home    </w:t>
      </w:r>
      <w:r>
        <w:t xml:space="preserve">   group    </w:t>
      </w:r>
      <w:r>
        <w:t xml:space="preserve">   hope    </w:t>
      </w:r>
      <w:r>
        <w:t xml:space="preserve">   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Home</dc:title>
  <dcterms:created xsi:type="dcterms:W3CDTF">2021-10-11T08:24:24Z</dcterms:created>
  <dcterms:modified xsi:type="dcterms:W3CDTF">2021-10-11T08:24:24Z</dcterms:modified>
</cp:coreProperties>
</file>