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Arthropods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Annelids    </w:t>
      </w:r>
      <w:r>
        <w:t xml:space="preserve">   Arachnids    </w:t>
      </w:r>
      <w:r>
        <w:t xml:space="preserve">   Crustacean    </w:t>
      </w:r>
      <w:r>
        <w:t xml:space="preserve">   Mollusc    </w:t>
      </w:r>
      <w:r>
        <w:t xml:space="preserve">   Amphibian    </w:t>
      </w:r>
      <w:r>
        <w:t xml:space="preserve">   species    </w:t>
      </w:r>
      <w:r>
        <w:t xml:space="preserve">   Classification    </w:t>
      </w:r>
      <w:r>
        <w:t xml:space="preserve">   Phylum    </w:t>
      </w:r>
      <w:r>
        <w:t xml:space="preserve">   Bird    </w:t>
      </w:r>
      <w:r>
        <w:t xml:space="preserve">   Fish    </w:t>
      </w:r>
      <w:r>
        <w:t xml:space="preserve">   insect    </w:t>
      </w:r>
      <w:r>
        <w:t xml:space="preserve">   Reptile    </w:t>
      </w:r>
      <w:r>
        <w:t xml:space="preserve">   Mammal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Living Things</dc:title>
  <dcterms:created xsi:type="dcterms:W3CDTF">2021-10-11T08:24:22Z</dcterms:created>
  <dcterms:modified xsi:type="dcterms:W3CDTF">2021-10-11T08:24:22Z</dcterms:modified>
</cp:coreProperties>
</file>