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understand; partially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break; 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concise;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spear; spike; javelin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that people act only out of selfish motives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moving; strongly affecting the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(form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 orthodox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sharp, pungent *(used of smells and tastes)</w:t>
            </w:r>
          </w:p>
        </w:tc>
      </w:tr>
    </w:tbl>
    <w:p>
      <w:pPr>
        <w:pStyle w:val="WordBankMedium"/>
      </w:pPr>
      <w:r>
        <w:t xml:space="preserve">   Acrid    </w:t>
      </w:r>
      <w:r>
        <w:t xml:space="preserve">   Boorish    </w:t>
      </w:r>
      <w:r>
        <w:t xml:space="preserve">   Cynical    </w:t>
      </w:r>
      <w:r>
        <w:t xml:space="preserve">   Epistle    </w:t>
      </w:r>
      <w:r>
        <w:t xml:space="preserve">   Heresy    </w:t>
      </w:r>
      <w:r>
        <w:t xml:space="preserve">   Lance    </w:t>
      </w:r>
      <w:r>
        <w:t xml:space="preserve">   Obscure    </w:t>
      </w:r>
      <w:r>
        <w:t xml:space="preserve">   Poignant    </w:t>
      </w:r>
      <w:r>
        <w:t xml:space="preserve">   Respite    </w:t>
      </w:r>
      <w:r>
        <w:t xml:space="preserve">   Terse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One</dc:title>
  <dcterms:created xsi:type="dcterms:W3CDTF">2021-10-11T08:24:31Z</dcterms:created>
  <dcterms:modified xsi:type="dcterms:W3CDTF">2021-10-11T08:24:31Z</dcterms:modified>
</cp:coreProperties>
</file>