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solutions to difficult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write down solutions and read them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solving a problem or dealing with a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determining whether the solution has been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matter needing to be dealt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discussion to communicate ideas for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outcomes produced by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applying the solution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technique combining brainstorming and brain writing to create potential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type of problem solving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Problem Solving</dc:title>
  <dcterms:created xsi:type="dcterms:W3CDTF">2021-10-11T08:24:17Z</dcterms:created>
  <dcterms:modified xsi:type="dcterms:W3CDTF">2021-10-11T08:24:17Z</dcterms:modified>
</cp:coreProperties>
</file>