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el cumpleaños de mi amigo, yo dé él un ___ 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pagas for la ropa 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camiseta es muy pequeña para mi.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 salida,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tienda de discuentos tiene una _____ en las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pantalones no son apretados. Son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pantalones son negro. Son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pequeño, no es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Nike es una popular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material más popular en una camiseta 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Project Word Search</dc:title>
  <dcterms:created xsi:type="dcterms:W3CDTF">2021-10-11T08:24:52Z</dcterms:created>
  <dcterms:modified xsi:type="dcterms:W3CDTF">2021-10-11T08:24:52Z</dcterms:modified>
</cp:coreProperties>
</file>