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Group Rules and Norms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ideas &amp; information, clarifies members’ understanding, critically evaluates ideas…includes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parties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process of establishing &amp; maintaining a good working climate, organizing group processes, &amp; ensuring that discussion is substantive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someone who conducts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both parties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helps a group get organized and stay on track by providing agendas, recording group progress…procedures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appropriate when a decision needs to be made quickly and wants to take into account every member’s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time tested method for solving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dysfunctional communication that blocks others, sabotages a healthy climate, or is self-absorbed…self-centered rather than group-oriented…detracts from effective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focuses on creating &amp; maintaining a constructive atmosphere that emphasizes group strengths &amp; progress, recognizes member contributions, builds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party wins and the other loses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Rules and Norms</dc:title>
  <dcterms:created xsi:type="dcterms:W3CDTF">2021-10-11T08:24:09Z</dcterms:created>
  <dcterms:modified xsi:type="dcterms:W3CDTF">2021-10-11T08:24:09Z</dcterms:modified>
</cp:coreProperties>
</file>