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Zero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electrons do they have on the outer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Helium is used in....?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element in group 0 is radioactive?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of describing them as nonreactive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lightest element in group 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element in group 0 is most reactive?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boiling point ????????? going down the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credited for the discovery of 4 of the 6 noble gases and isolation of 5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gases are group 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elements are in group 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Zero</dc:title>
  <dcterms:created xsi:type="dcterms:W3CDTF">2021-10-11T08:24:47Z</dcterms:created>
  <dcterms:modified xsi:type="dcterms:W3CDTF">2021-10-11T08:24:47Z</dcterms:modified>
</cp:coreProperties>
</file>