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Group and Community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Differences    </w:t>
      </w:r>
      <w:r>
        <w:t xml:space="preserve">   Work    </w:t>
      </w:r>
      <w:r>
        <w:t xml:space="preserve">   Economic    </w:t>
      </w:r>
      <w:r>
        <w:t xml:space="preserve">   Gangbusters    </w:t>
      </w:r>
      <w:r>
        <w:t xml:space="preserve">   Views    </w:t>
      </w:r>
      <w:r>
        <w:t xml:space="preserve">   Gangs    </w:t>
      </w:r>
      <w:r>
        <w:t xml:space="preserve">   Community    </w:t>
      </w:r>
      <w:r>
        <w:t xml:space="preserve">   Management    </w:t>
      </w:r>
      <w:r>
        <w:t xml:space="preserve">   Competitive    </w:t>
      </w:r>
      <w:r>
        <w:t xml:space="preserve">   Collaborative    </w:t>
      </w:r>
      <w:r>
        <w:t xml:space="preserve">   Accommodative     </w:t>
      </w:r>
      <w:r>
        <w:t xml:space="preserve">   Compromising    </w:t>
      </w:r>
      <w:r>
        <w:t xml:space="preserve">   Avoiding    </w:t>
      </w:r>
      <w:r>
        <w:t xml:space="preserve">   Disagreement    </w:t>
      </w:r>
      <w:r>
        <w:t xml:space="preserve">   Racial    </w:t>
      </w:r>
      <w:r>
        <w:t xml:space="preserve">   Political    </w:t>
      </w:r>
      <w:r>
        <w:t xml:space="preserve">   Religious    </w:t>
      </w:r>
      <w:r>
        <w:t xml:space="preserve">   Organizations    </w:t>
      </w:r>
      <w:r>
        <w:t xml:space="preserve">   Conflict    </w:t>
      </w:r>
      <w:r>
        <w:t xml:space="preserve">  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and Community Conflict</dc:title>
  <dcterms:created xsi:type="dcterms:W3CDTF">2021-10-11T08:23:23Z</dcterms:created>
  <dcterms:modified xsi:type="dcterms:W3CDTF">2021-10-11T08:23:23Z</dcterms:modified>
</cp:coreProperties>
</file>