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Group and Team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Collectivism    </w:t>
      </w:r>
      <w:r>
        <w:t xml:space="preserve">   Task    </w:t>
      </w:r>
      <w:r>
        <w:t xml:space="preserve">   Maintenance    </w:t>
      </w:r>
      <w:r>
        <w:t xml:space="preserve">   Disruptive    </w:t>
      </w:r>
      <w:r>
        <w:t xml:space="preserve">   group    </w:t>
      </w:r>
      <w:r>
        <w:t xml:space="preserve">   Secretary-Recorder    </w:t>
      </w:r>
      <w:r>
        <w:t xml:space="preserve">   Coordinator    </w:t>
      </w:r>
      <w:r>
        <w:t xml:space="preserve">   Information Seeker    </w:t>
      </w:r>
      <w:r>
        <w:t xml:space="preserve">   Isolate    </w:t>
      </w:r>
      <w:r>
        <w:t xml:space="preserve">   Devil’s advocate    </w:t>
      </w:r>
      <w:r>
        <w:t xml:space="preserve">   Information Giver    </w:t>
      </w:r>
      <w:r>
        <w:t xml:space="preserve">   Fighter-Controller    </w:t>
      </w:r>
      <w:r>
        <w:t xml:space="preserve">   Facilitator    </w:t>
      </w:r>
      <w:r>
        <w:t xml:space="preserve">   Blocker    </w:t>
      </w:r>
      <w:r>
        <w:t xml:space="preserve">   stagehog    </w:t>
      </w:r>
      <w:r>
        <w:t xml:space="preserve">   Gatekeeper-Expediter    </w:t>
      </w:r>
      <w:r>
        <w:t xml:space="preserve">   Initiator-Contributor    </w:t>
      </w:r>
      <w:r>
        <w:t xml:space="preserve">   Clown    </w:t>
      </w:r>
      <w:r>
        <w:t xml:space="preserve">   Supporter-Encourager    </w:t>
      </w:r>
      <w:r>
        <w:t xml:space="preserve">   Opinion Seeker    </w:t>
      </w:r>
      <w:r>
        <w:t xml:space="preserve">   Clarifier-Elaborator    </w:t>
      </w:r>
      <w:r>
        <w:t xml:space="preserve">   Cynic    </w:t>
      </w:r>
      <w:r>
        <w:t xml:space="preserve">   teamwork    </w:t>
      </w:r>
      <w:r>
        <w:t xml:space="preserve">   role    </w:t>
      </w:r>
      <w:r>
        <w:t xml:space="preserve">   informal role    </w:t>
      </w:r>
      <w:r>
        <w:t xml:space="preserve">   formal role    </w:t>
      </w:r>
      <w:r>
        <w:t xml:space="preserve">   Adjourning    </w:t>
      </w:r>
      <w:r>
        <w:t xml:space="preserve">   Performing    </w:t>
      </w:r>
      <w:r>
        <w:t xml:space="preserve">   Storming    </w:t>
      </w:r>
      <w:r>
        <w:t xml:space="preserve">   Forming    </w:t>
      </w:r>
      <w:r>
        <w:t xml:space="preserve">   Norming    </w:t>
      </w:r>
      <w:r>
        <w:t xml:space="preserve">   Mourning    </w:t>
      </w:r>
      <w:r>
        <w:t xml:space="preserve">   Social Loafer    </w:t>
      </w:r>
      <w:r>
        <w:t xml:space="preserve">   Grouphate    </w:t>
      </w:r>
      <w:r>
        <w:t xml:space="preserve">   Free Rider    </w:t>
      </w:r>
      <w:r>
        <w:t xml:space="preserve">   Sucker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and Team Terms</dc:title>
  <dcterms:created xsi:type="dcterms:W3CDTF">2021-10-11T08:23:43Z</dcterms:created>
  <dcterms:modified xsi:type="dcterms:W3CDTF">2021-10-11T08:23:43Z</dcterms:modified>
</cp:coreProperties>
</file>