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vaules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stated; express; emphatic: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mind receptive to new ideas or arguments.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uprightness and fairness: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imparting or interchange of thoughts, opinions, or information by speech, writing, or signs.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kindly awareness or regard for another's feelings, circumstances, etc.: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ability or willingness to suppress restlessness or annoyance when confronted with delay: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sympathy or encouragement: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trusted; dependable in achievement, accuracy, honesty, etc.: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fortune; pleasure; contentment; joy.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esteem for or a sense of the worth or excellence of a person, a personal quality or ability, or something considered as a manifestation of a personal quality or ability: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vaules</dc:title>
  <dcterms:created xsi:type="dcterms:W3CDTF">2021-10-11T08:24:00Z</dcterms:created>
  <dcterms:modified xsi:type="dcterms:W3CDTF">2021-10-11T08:24:00Z</dcterms:modified>
</cp:coreProperties>
</file>