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Groups/Singers</w:t>
      </w:r>
    </w:p>
    <w:p>
      <w:pPr>
        <w:pStyle w:val="Questions"/>
      </w:pPr>
      <w:r>
        <w:t xml:space="preserve">1. EFSEWILT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ONMAAND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KYAELCDBE SPAE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ABY ITCY OSERRLL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NKIP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ATNI URTENR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ECYONBE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ETECIBHDW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VLISE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ZNEOOYB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TEH RSTAEERCNP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VIEF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SIAOS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YMLFC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AEGAMD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LAL ANSSTI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IDSRO AYD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UQNEE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ESUDTB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ETKA THTA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Groups/Singers</dc:title>
  <dcterms:created xsi:type="dcterms:W3CDTF">2021-10-11T08:25:15Z</dcterms:created>
  <dcterms:modified xsi:type="dcterms:W3CDTF">2021-10-11T08:25:15Z</dcterms:modified>
</cp:coreProperties>
</file>