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mom is making lunch.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_____ my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I ______ your pencil?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like ____ apple.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runs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ice cream is your favorite?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my 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 he likes to 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and I _______ play.</w:t>
            </w:r>
          </w:p>
        </w:tc>
      </w:tr>
    </w:tbl>
    <w:p>
      <w:pPr>
        <w:pStyle w:val="WordBankSmall"/>
      </w:pPr>
      <w:r>
        <w:t xml:space="preserve">   your    </w:t>
      </w:r>
      <w:r>
        <w:t xml:space="preserve">   can    </w:t>
      </w:r>
      <w:r>
        <w:t xml:space="preserve">   said    </w:t>
      </w:r>
      <w:r>
        <w:t xml:space="preserve">   There    </w:t>
      </w:r>
      <w:r>
        <w:t xml:space="preserve">   use    </w:t>
      </w:r>
      <w:r>
        <w:t xml:space="preserve">   an    </w:t>
      </w:r>
      <w:r>
        <w:t xml:space="preserve">   Which    </w:t>
      </w:r>
      <w:r>
        <w:t xml:space="preserve">   She    </w:t>
      </w:r>
      <w:r>
        <w:t xml:space="preserve">   do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 1 and 2</dc:title>
  <dcterms:created xsi:type="dcterms:W3CDTF">2021-10-11T08:25:09Z</dcterms:created>
  <dcterms:modified xsi:type="dcterms:W3CDTF">2021-10-11T08:25:09Z</dcterms:modified>
</cp:coreProperties>
</file>