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Groups involved in the Ulster Plantation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Many of the servitors had been Crown officials previously, but what other occupation had many of the other 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county of Coleraine renamed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he largest group of planters?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Annual rented were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were the names of the outlaws in Ireland at this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land of the Catholic Church was given to which Church?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Castle and stone walls were bulided for what reason?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 Irish Society promise to build?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college in Dublin received land during the Ulster Plantation?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county of Coleraine was reserved for what cities crafts guild?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country were many of the Irish deported too to act as hired soldiers?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English and what other nationality were to be tenants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Land was rented by who during the earlier plantation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 Native Irish have to prove they were what to the crown during the Nine years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Groups involved in the Ulster Plantation</dc:title>
  <dcterms:created xsi:type="dcterms:W3CDTF">2021-10-11T08:24:06Z</dcterms:created>
  <dcterms:modified xsi:type="dcterms:W3CDTF">2021-10-11T08:24:06Z</dcterms:modified>
</cp:coreProperties>
</file>