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Groups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Hippos in a group are known by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quiver is the name given to these slithery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conspiracy is the name given to these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group of jellyfish?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stand is the name given to a group of which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group of leopards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Family is the name given to a group of these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animals in a group are known as a 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zeal is the collective name given to these stripy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geese group together they are known by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Business is the name given to a group of which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group of bees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Frogs in a group are known by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would you refer to a group of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Appropriately if these animals group together they are called a stench.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group of squirrels are known by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Parliament is the group name for these hooting birds.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prickle is the name given to a group of which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knot is the term given to a group of these amphibians.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Stingrays in a group are known by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name given to a group of camels.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name given to a group of parrots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Elephants in a group are known by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cackle is the name given to a group of which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labour is the term given to a group of these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pod is the name given to a group of these marine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shadow is the term given to these big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ambush or streak is the name given to a group of these big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these animals is called a crash!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swans in flight are known by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murder is the name given to a group of which type of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Kangaroos in a group are known by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 group of lions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 you call a group of turkeys?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Groups of Animals</dc:title>
  <dcterms:created xsi:type="dcterms:W3CDTF">2021-10-11T08:25:11Z</dcterms:created>
  <dcterms:modified xsi:type="dcterms:W3CDTF">2021-10-11T08:25:11Z</dcterms:modified>
</cp:coreProperties>
</file>