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Groups throughout history!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incas    </w:t>
      </w:r>
      <w:r>
        <w:t xml:space="preserve">   the persians    </w:t>
      </w:r>
      <w:r>
        <w:t xml:space="preserve">   the spartans    </w:t>
      </w:r>
      <w:r>
        <w:t xml:space="preserve">   the knights templar    </w:t>
      </w:r>
      <w:r>
        <w:t xml:space="preserve">   celts    </w:t>
      </w:r>
      <w:r>
        <w:t xml:space="preserve">   tudors    </w:t>
      </w:r>
      <w:r>
        <w:t xml:space="preserve">   greek gods    </w:t>
      </w:r>
      <w:r>
        <w:t xml:space="preserve">   native americans    </w:t>
      </w:r>
      <w:r>
        <w:t xml:space="preserve">   egyptians    </w:t>
      </w:r>
      <w:r>
        <w:t xml:space="preserve">   normans    </w:t>
      </w:r>
      <w:r>
        <w:t xml:space="preserve">   romans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 throughout history!</dc:title>
  <dcterms:created xsi:type="dcterms:W3CDTF">2021-10-11T08:25:17Z</dcterms:created>
  <dcterms:modified xsi:type="dcterms:W3CDTF">2021-10-11T08:25:17Z</dcterms:modified>
</cp:coreProperties>
</file>