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Grover Cleveland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</w:tbl>
    <w:p>
      <w:pPr>
        <w:pStyle w:val="WordBankMedium"/>
      </w:pPr>
      <w:r>
        <w:t xml:space="preserve">   Frances Cleveland    </w:t>
      </w:r>
      <w:r>
        <w:t xml:space="preserve">   1885-1897    </w:t>
      </w:r>
      <w:r>
        <w:t xml:space="preserve">   Adlai Stevenson    </w:t>
      </w:r>
      <w:r>
        <w:t xml:space="preserve">   Thomas Hendricks    </w:t>
      </w:r>
      <w:r>
        <w:t xml:space="preserve">   Statue Of Liberty    </w:t>
      </w:r>
      <w:r>
        <w:t xml:space="preserve">   1908    </w:t>
      </w:r>
      <w:r>
        <w:t xml:space="preserve">   1837    </w:t>
      </w:r>
      <w:r>
        <w:t xml:space="preserve">   New Jersey    </w:t>
      </w:r>
      <w:r>
        <w:t xml:space="preserve">   Grover Cleveland    </w:t>
      </w:r>
      <w:r>
        <w:t xml:space="preserve">   Navy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Grover Cleveland</dc:title>
  <dcterms:created xsi:type="dcterms:W3CDTF">2021-10-11T08:24:25Z</dcterms:created>
  <dcterms:modified xsi:type="dcterms:W3CDTF">2021-10-11T08:24:25Z</dcterms:modified>
</cp:coreProperties>
</file>