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Grover Cleveland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BIG STEVE    </w:t>
      </w:r>
      <w:r>
        <w:t xml:space="preserve">   SECRET TUMOR    </w:t>
      </w:r>
      <w:r>
        <w:t xml:space="preserve">   MUTTER MUSEUM    </w:t>
      </w:r>
      <w:r>
        <w:t xml:space="preserve">   ATTACK    </w:t>
      </w:r>
      <w:r>
        <w:t xml:space="preserve">   GUARDIAN PRESIDENT    </w:t>
      </w:r>
      <w:r>
        <w:t xml:space="preserve">   VETO    </w:t>
      </w:r>
      <w:r>
        <w:t xml:space="preserve">   GOVERNOR    </w:t>
      </w:r>
      <w:r>
        <w:t xml:space="preserve">   MAYOR    </w:t>
      </w:r>
      <w:r>
        <w:t xml:space="preserve">   TEACHER    </w:t>
      </w:r>
      <w:r>
        <w:t xml:space="preserve">   WHITE HOUSE    </w:t>
      </w:r>
      <w:r>
        <w:t xml:space="preserve">   TARIFFS    </w:t>
      </w:r>
      <w:r>
        <w:t xml:space="preserve">   INTERSTATE COMMERCE ACT    </w:t>
      </w:r>
      <w:r>
        <w:t xml:space="preserve">   RAILROADS    </w:t>
      </w:r>
      <w:r>
        <w:t xml:space="preserve">   CIVIL WAR    </w:t>
      </w:r>
      <w:r>
        <w:t xml:space="preserve">   DEMOCRAT    </w:t>
      </w:r>
      <w:r>
        <w:t xml:space="preserve">   TWO TERMS    </w:t>
      </w:r>
      <w:r>
        <w:t xml:space="preserve">   PRESIDENT    </w:t>
      </w:r>
      <w:r>
        <w:t xml:space="preserve">   RUTH CLEVELAND    </w:t>
      </w:r>
      <w:r>
        <w:t xml:space="preserve">   ESTHER CLEVELAND    </w:t>
      </w:r>
      <w:r>
        <w:t xml:space="preserve">   ROSE CLEVELAND    </w:t>
      </w:r>
      <w:r>
        <w:t xml:space="preserve">   ELECTION    </w:t>
      </w:r>
      <w:r>
        <w:t xml:space="preserve">   GROVER CLEVELAND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Grover Cleveland Word Search</dc:title>
  <dcterms:created xsi:type="dcterms:W3CDTF">2021-10-11T08:24:11Z</dcterms:created>
  <dcterms:modified xsi:type="dcterms:W3CDTF">2021-10-11T08:24:11Z</dcterms:modified>
</cp:coreProperties>
</file>