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 in My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cleansed    </w:t>
      </w:r>
      <w:r>
        <w:t xml:space="preserve">   ineffective    </w:t>
      </w:r>
      <w:r>
        <w:t xml:space="preserve">   brother    </w:t>
      </w:r>
      <w:r>
        <w:t xml:space="preserve">   sister    </w:t>
      </w:r>
      <w:r>
        <w:t xml:space="preserve">   perseverance    </w:t>
      </w:r>
      <w:r>
        <w:t xml:space="preserve">   self-control    </w:t>
      </w:r>
      <w:r>
        <w:t xml:space="preserve">   whoever    </w:t>
      </w:r>
      <w:r>
        <w:t xml:space="preserve">   knowledge    </w:t>
      </w:r>
      <w:r>
        <w:t xml:space="preserve">   Jesus    </w:t>
      </w:r>
      <w:r>
        <w:t xml:space="preserve">   Lord    </w:t>
      </w:r>
      <w:r>
        <w:t xml:space="preserve">   Christ    </w:t>
      </w:r>
      <w:r>
        <w:t xml:space="preserve">   faith    </w:t>
      </w:r>
      <w:r>
        <w:t xml:space="preserve">   election    </w:t>
      </w:r>
      <w:r>
        <w:t xml:space="preserve">   reason    </w:t>
      </w:r>
      <w:r>
        <w:t xml:space="preserve">   eternal    </w:t>
      </w:r>
      <w:r>
        <w:t xml:space="preserve">   kingdom    </w:t>
      </w:r>
      <w:r>
        <w:t xml:space="preserve">   effort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 in My Faith</dc:title>
  <dcterms:created xsi:type="dcterms:W3CDTF">2021-10-11T08:25:25Z</dcterms:created>
  <dcterms:modified xsi:type="dcterms:W3CDTF">2021-10-11T08:25:25Z</dcterms:modified>
</cp:coreProperties>
</file>