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 Aggression of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pushed the United States to join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Crucial turning point in the war in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Destination (North of Australia) where Japan wanted to expand its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battle prevented Japan from following through with their plans to take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six months after Japan's attack on Pearl Harbor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naval battle that took place in the Pacific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from June 4 to June 7,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Surprise military attack from the Japanese on the U.S. naval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from May 4 to May 8, 1942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Aggression of Japan</dc:title>
  <dcterms:created xsi:type="dcterms:W3CDTF">2021-10-11T08:24:27Z</dcterms:created>
  <dcterms:modified xsi:type="dcterms:W3CDTF">2021-10-11T08:24:27Z</dcterms:modified>
</cp:coreProperties>
</file>