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Garlic &amp; Onions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Curing    </w:t>
      </w:r>
      <w:r>
        <w:t xml:space="preserve">   Harvest    </w:t>
      </w:r>
      <w:r>
        <w:t xml:space="preserve">   Easy    </w:t>
      </w:r>
      <w:r>
        <w:t xml:space="preserve">   Mulch    </w:t>
      </w:r>
      <w:r>
        <w:t xml:space="preserve">   Summer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Vitamins    </w:t>
      </w:r>
      <w:r>
        <w:t xml:space="preserve">   Weeds    </w:t>
      </w:r>
      <w:r>
        <w:t xml:space="preserve">   Fertilizer    </w:t>
      </w:r>
      <w:r>
        <w:t xml:space="preserve">   Compost    </w:t>
      </w:r>
      <w:r>
        <w:t xml:space="preserve">   Heads    </w:t>
      </w:r>
      <w:r>
        <w:t xml:space="preserve">   Cloves    </w:t>
      </w:r>
      <w:r>
        <w:t xml:space="preserve">   Elephant    </w:t>
      </w:r>
      <w:r>
        <w:t xml:space="preserve">   Scapes    </w:t>
      </w:r>
      <w:r>
        <w:t xml:space="preserve">   Hardneck    </w:t>
      </w:r>
      <w:r>
        <w:t xml:space="preserve">   Softneck    </w:t>
      </w:r>
      <w:r>
        <w:t xml:space="preserve">   Allium    </w:t>
      </w:r>
      <w:r>
        <w:t xml:space="preserve">   Chives    </w:t>
      </w:r>
      <w:r>
        <w:t xml:space="preserve">   Leeks    </w:t>
      </w:r>
      <w:r>
        <w:t xml:space="preserve">   Shallots    </w:t>
      </w:r>
      <w:r>
        <w:t xml:space="preserve">   Onions    </w:t>
      </w:r>
      <w:r>
        <w:t xml:space="preserve">   Garlic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Garlic &amp; Onions</dc:title>
  <dcterms:created xsi:type="dcterms:W3CDTF">2021-10-11T08:25:04Z</dcterms:created>
  <dcterms:modified xsi:type="dcterms:W3CDTF">2021-10-11T08:25:04Z</dcterms:modified>
</cp:coreProperties>
</file>