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Liberalism In The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 who ran for president right to the end vs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and law that allows woman to make the choice to kill their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month dedicated to accepting the LGBTQ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in the Bible that calls same sex relationships detestable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believes that they were born in the wrong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that was taken out of the schools, and since then society is going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believe in equality especially for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most liberals believe should come into the US freely and get equal job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47 democrats in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believe in modern beliefs, opposite of conservative</w:t>
            </w:r>
          </w:p>
        </w:tc>
      </w:tr>
    </w:tbl>
    <w:p>
      <w:pPr>
        <w:pStyle w:val="WordBankMedium"/>
      </w:pPr>
      <w:r>
        <w:t xml:space="preserve">   Transgender    </w:t>
      </w:r>
      <w:r>
        <w:t xml:space="preserve">   Clinton    </w:t>
      </w:r>
      <w:r>
        <w:t xml:space="preserve">   Abortion    </w:t>
      </w:r>
      <w:r>
        <w:t xml:space="preserve">   Leviticus    </w:t>
      </w:r>
      <w:r>
        <w:t xml:space="preserve">   Feminist    </w:t>
      </w:r>
      <w:r>
        <w:t xml:space="preserve">   Pride    </w:t>
      </w:r>
      <w:r>
        <w:t xml:space="preserve">   Liberals    </w:t>
      </w:r>
      <w:r>
        <w:t xml:space="preserve">   The Senate    </w:t>
      </w:r>
      <w:r>
        <w:t xml:space="preserve">   Prayer    </w:t>
      </w:r>
      <w:r>
        <w:t xml:space="preserve">   Immigrants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Liberalism In The US</dc:title>
  <dcterms:created xsi:type="dcterms:W3CDTF">2021-10-11T08:25:00Z</dcterms:created>
  <dcterms:modified xsi:type="dcterms:W3CDTF">2021-10-11T08:25:00Z</dcterms:modified>
</cp:coreProperties>
</file>