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Growing Like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foundation    </w:t>
      </w:r>
      <w:r>
        <w:t xml:space="preserve">   sin    </w:t>
      </w:r>
      <w:r>
        <w:t xml:space="preserve">   weeds    </w:t>
      </w:r>
      <w:r>
        <w:t xml:space="preserve">   soil    </w:t>
      </w:r>
      <w:r>
        <w:t xml:space="preserve">   plant    </w:t>
      </w:r>
      <w:r>
        <w:t xml:space="preserve">   grow    </w:t>
      </w:r>
      <w:r>
        <w:t xml:space="preserve">   sunlight    </w:t>
      </w:r>
      <w:r>
        <w:t xml:space="preserve">   obey    </w:t>
      </w:r>
      <w:r>
        <w:t xml:space="preserve">   church    </w:t>
      </w:r>
      <w:r>
        <w:t xml:space="preserve">   pray    </w:t>
      </w:r>
      <w:r>
        <w:t xml:space="preserve">   bible    </w:t>
      </w:r>
      <w:r>
        <w:t xml:space="preserve">   dirt    </w:t>
      </w:r>
      <w:r>
        <w:t xml:space="preserve">   water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Like a Plant</dc:title>
  <dcterms:created xsi:type="dcterms:W3CDTF">2021-10-11T08:24:29Z</dcterms:created>
  <dcterms:modified xsi:type="dcterms:W3CDTF">2021-10-11T08:24:29Z</dcterms:modified>
</cp:coreProperties>
</file>