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Growing Minds and Spirits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cadets    </w:t>
      </w:r>
      <w:r>
        <w:t xml:space="preserve">   catechism    </w:t>
      </w:r>
      <w:r>
        <w:t xml:space="preserve">   church    </w:t>
      </w:r>
      <w:r>
        <w:t xml:space="preserve">   gems    </w:t>
      </w:r>
      <w:r>
        <w:t xml:space="preserve">   growing    </w:t>
      </w:r>
      <w:r>
        <w:t xml:space="preserve">   parents    </w:t>
      </w:r>
      <w:r>
        <w:t xml:space="preserve">   prayer    </w:t>
      </w:r>
      <w:r>
        <w:t xml:space="preserve">   preachers    </w:t>
      </w:r>
      <w:r>
        <w:t xml:space="preserve">   school    </w:t>
      </w:r>
      <w:r>
        <w:t xml:space="preserve">   sermon    </w:t>
      </w:r>
      <w:r>
        <w:t xml:space="preserve">   sundayschool    </w:t>
      </w:r>
      <w:r>
        <w:t xml:space="preserve">   teachers    </w:t>
      </w:r>
      <w:r>
        <w:t xml:space="preserve">   youthgroup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Minds and Spirits</dc:title>
  <dcterms:created xsi:type="dcterms:W3CDTF">2021-10-11T08:23:44Z</dcterms:created>
  <dcterms:modified xsi:type="dcterms:W3CDTF">2021-10-11T08:23:44Z</dcterms:modified>
</cp:coreProperties>
</file>