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Growing Minds and Spirits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CADETS    </w:t>
      </w:r>
      <w:r>
        <w:t xml:space="preserve">   CATECHISM    </w:t>
      </w:r>
      <w:r>
        <w:t xml:space="preserve">   CHILDRENS MESSAGE    </w:t>
      </w:r>
      <w:r>
        <w:t xml:space="preserve">   CHURCH    </w:t>
      </w:r>
      <w:r>
        <w:t xml:space="preserve">   DEVOTIONS    </w:t>
      </w:r>
      <w:r>
        <w:t xml:space="preserve">   GEMS    </w:t>
      </w:r>
      <w:r>
        <w:t xml:space="preserve">   GOD    </w:t>
      </w:r>
      <w:r>
        <w:t xml:space="preserve">   HOLY SPIRIT    </w:t>
      </w:r>
      <w:r>
        <w:t xml:space="preserve">   JESUS    </w:t>
      </w:r>
      <w:r>
        <w:t xml:space="preserve">   OFFERING    </w:t>
      </w:r>
      <w:r>
        <w:t xml:space="preserve">   PARENTS    </w:t>
      </w:r>
      <w:r>
        <w:t xml:space="preserve">   PRAYER    </w:t>
      </w:r>
      <w:r>
        <w:t xml:space="preserve">   PREACHERS    </w:t>
      </w:r>
      <w:r>
        <w:t xml:space="preserve">   SCHOOL    </w:t>
      </w:r>
      <w:r>
        <w:t xml:space="preserve">   SERMON    </w:t>
      </w:r>
      <w:r>
        <w:t xml:space="preserve">   SINGING    </w:t>
      </w:r>
      <w:r>
        <w:t xml:space="preserve">   SUNDAY SCHOOL    </w:t>
      </w:r>
      <w:r>
        <w:t xml:space="preserve">   TEACHERS    </w:t>
      </w:r>
      <w:r>
        <w:t xml:space="preserve">   YOUTH GROUP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Growing Minds and Spirits</dc:title>
  <dcterms:created xsi:type="dcterms:W3CDTF">2021-10-11T08:23:46Z</dcterms:created>
  <dcterms:modified xsi:type="dcterms:W3CDTF">2021-10-11T08:23:46Z</dcterms:modified>
</cp:coreProperties>
</file>