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Secretary of the Treasury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Ended the Mexican Wsr , granting the US control ot Texas, New Mexico, and California in exchange for $15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1853 purchase by the US of southwestern lands from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shawnee chief , worked to unite the Northswestern Indian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Conflict between US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3rd Prsident of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by Alexander Hamilton ,believed in a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of the Supreme Court to declare laws and actions of local, state or national government unconstittuional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Dedicated to ending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Editor of radical abolitionist newspaper "The Liberator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Jefferson send to explore the Louisiana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Abolitionist and writer he escaped slavery and became a leading American American spokesman and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case establishes the Supreme Court's power of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American had in the mid-1800s  america should exapnd across the continent to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4th President of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 purchased from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 in Pennsylvania rebelled againist Hamilton's excise tax on whiskey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 that would ban slavery in the territories acquired after the War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US national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11th [resident  of the 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Nation</dc:title>
  <dcterms:created xsi:type="dcterms:W3CDTF">2021-10-11T08:24:18Z</dcterms:created>
  <dcterms:modified xsi:type="dcterms:W3CDTF">2021-10-11T08:24:18Z</dcterms:modified>
</cp:coreProperties>
</file>