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Growing Our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FINGERNAIL POLISH    </w:t>
      </w:r>
      <w:r>
        <w:t xml:space="preserve">   HOUSES    </w:t>
      </w:r>
      <w:r>
        <w:t xml:space="preserve">   CORKS    </w:t>
      </w:r>
      <w:r>
        <w:t xml:space="preserve">   CHARCOAL    </w:t>
      </w:r>
      <w:r>
        <w:t xml:space="preserve">   PINE TAR    </w:t>
      </w:r>
      <w:r>
        <w:t xml:space="preserve">   HAND TOOLS    </w:t>
      </w:r>
      <w:r>
        <w:t xml:space="preserve">   TOOTHPICKS    </w:t>
      </w:r>
      <w:r>
        <w:t xml:space="preserve">   WATERPROOFING    </w:t>
      </w:r>
      <w:r>
        <w:t xml:space="preserve">   TIMBER    </w:t>
      </w:r>
      <w:r>
        <w:t xml:space="preserve">   ASPIRIN    </w:t>
      </w:r>
      <w:r>
        <w:t xml:space="preserve">   PUZZLES    </w:t>
      </w:r>
      <w:r>
        <w:t xml:space="preserve">   FLOORING    </w:t>
      </w:r>
      <w:r>
        <w:t xml:space="preserve">   NEWSPAPER    </w:t>
      </w:r>
      <w:r>
        <w:t xml:space="preserve">   RESEED    </w:t>
      </w:r>
      <w:r>
        <w:t xml:space="preserve">   RUBBER GLOVES    </w:t>
      </w:r>
      <w:r>
        <w:t xml:space="preserve">   GUM    </w:t>
      </w:r>
      <w:r>
        <w:t xml:space="preserve">   PENCILS    </w:t>
      </w:r>
      <w:r>
        <w:t xml:space="preserve">   PITCH    </w:t>
      </w:r>
      <w:r>
        <w:t xml:space="preserve">   FURNITURE    </w:t>
      </w:r>
      <w:r>
        <w:t xml:space="preserve">   TREE FARM    </w:t>
      </w:r>
      <w:r>
        <w:t xml:space="preserve">   RESIN    </w:t>
      </w:r>
      <w:r>
        <w:t xml:space="preserve">   CARDBOARD    </w:t>
      </w:r>
      <w:r>
        <w:t xml:space="preserve">   PING PONG BALLS    </w:t>
      </w:r>
      <w:r>
        <w:t xml:space="preserve">   GROWTH    </w:t>
      </w:r>
      <w:r>
        <w:t xml:space="preserve">   WAX    </w:t>
      </w:r>
      <w:r>
        <w:t xml:space="preserve">   SPONGES    </w:t>
      </w:r>
      <w:r>
        <w:t xml:space="preserve">   FORESTRY    </w:t>
      </w:r>
      <w:r>
        <w:t xml:space="preserve">   SUSTAINABLE    </w:t>
      </w:r>
      <w:r>
        <w:t xml:space="preserve">   CERTIFIED    </w:t>
      </w:r>
      <w:r>
        <w:t xml:space="preserve">   REFORESTATION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Our Future</dc:title>
  <dcterms:created xsi:type="dcterms:W3CDTF">2021-10-11T08:24:21Z</dcterms:created>
  <dcterms:modified xsi:type="dcterms:W3CDTF">2021-10-11T08:24:21Z</dcterms:modified>
</cp:coreProperties>
</file>