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Growing Pain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the U.S.  was destined to extend from the Atlantic to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that forms the farthest extent of a nation's settled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in a way that increases production with the least amount of time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trappers would trade furs for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 trappers of the Northwest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gifts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person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looked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came to California in search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legal rights to use the water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appointed law enforcers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or define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attack in which one force surrounds a city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 or course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 on or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intending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cause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Pain Vocabulary Crossword</dc:title>
  <dcterms:created xsi:type="dcterms:W3CDTF">2021-10-11T08:25:20Z</dcterms:created>
  <dcterms:modified xsi:type="dcterms:W3CDTF">2021-10-11T08:25:20Z</dcterms:modified>
</cp:coreProperties>
</file>