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Canibus    </w:t>
      </w:r>
      <w:r>
        <w:t xml:space="preserve">   Roses    </w:t>
      </w:r>
      <w:r>
        <w:t xml:space="preserve">   Squash    </w:t>
      </w:r>
      <w:r>
        <w:t xml:space="preserve">   Tomatoes    </w:t>
      </w:r>
      <w:r>
        <w:t xml:space="preserve">   Beans    </w:t>
      </w:r>
      <w:r>
        <w:t xml:space="preserve">   Carrots    </w:t>
      </w:r>
      <w:r>
        <w:t xml:space="preserve">   Berries    </w:t>
      </w:r>
      <w:r>
        <w:t xml:space="preserve">   Hops    </w:t>
      </w:r>
      <w:r>
        <w:t xml:space="preserve">   Apples    </w:t>
      </w:r>
      <w:r>
        <w:t xml:space="preserve">   Cherries    </w:t>
      </w:r>
      <w:r>
        <w:t xml:space="preserve">   Hazlenuts    </w:t>
      </w:r>
      <w:r>
        <w:t xml:space="preserve">   Iris    </w:t>
      </w:r>
      <w:r>
        <w:t xml:space="preserve">   Mint    </w:t>
      </w:r>
      <w:r>
        <w:t xml:space="preserve">   Potatoes    </w:t>
      </w:r>
      <w:r>
        <w:t xml:space="preserve">   Tulips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Things</dc:title>
  <dcterms:created xsi:type="dcterms:W3CDTF">2021-10-11T08:24:28Z</dcterms:created>
  <dcterms:modified xsi:type="dcterms:W3CDTF">2021-10-11T08:24:28Z</dcterms:modified>
</cp:coreProperties>
</file>