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Growing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adult    </w:t>
      </w:r>
      <w:r>
        <w:t xml:space="preserve">   alcohol    </w:t>
      </w:r>
      <w:r>
        <w:t xml:space="preserve">   attitude    </w:t>
      </w:r>
      <w:r>
        <w:t xml:space="preserve">   boyfriend    </w:t>
      </w:r>
      <w:r>
        <w:t xml:space="preserve">   bullying    </w:t>
      </w:r>
      <w:r>
        <w:t xml:space="preserve">   clothes    </w:t>
      </w:r>
      <w:r>
        <w:t xml:space="preserve">   drugs    </w:t>
      </w:r>
      <w:r>
        <w:t xml:space="preserve">   fortnite    </w:t>
      </w:r>
      <w:r>
        <w:t xml:space="preserve">   girlfriend    </w:t>
      </w:r>
      <w:r>
        <w:t xml:space="preserve">   growing up    </w:t>
      </w:r>
      <w:r>
        <w:t xml:space="preserve">   gta    </w:t>
      </w:r>
      <w:r>
        <w:t xml:space="preserve">   hair    </w:t>
      </w:r>
      <w:r>
        <w:t xml:space="preserve">   halo    </w:t>
      </w:r>
      <w:r>
        <w:t xml:space="preserve">   homework    </w:t>
      </w:r>
      <w:r>
        <w:t xml:space="preserve">   minecraft    </w:t>
      </w:r>
      <w:r>
        <w:t xml:space="preserve">   movies    </w:t>
      </w:r>
      <w:r>
        <w:t xml:space="preserve">   nintendo    </w:t>
      </w:r>
      <w:r>
        <w:t xml:space="preserve">   peer pressure    </w:t>
      </w:r>
      <w:r>
        <w:t xml:space="preserve">   pets    </w:t>
      </w:r>
      <w:r>
        <w:t xml:space="preserve">   playstation    </w:t>
      </w:r>
      <w:r>
        <w:t xml:space="preserve">   puberty    </w:t>
      </w:r>
      <w:r>
        <w:t xml:space="preserve">   school    </w:t>
      </w:r>
      <w:r>
        <w:t xml:space="preserve">   teen    </w:t>
      </w:r>
      <w:r>
        <w:t xml:space="preserve">   teenager    </w:t>
      </w:r>
      <w:r>
        <w:t xml:space="preserve">   video    </w:t>
      </w:r>
      <w:r>
        <w:t xml:space="preserve">   video games    </w:t>
      </w:r>
      <w:r>
        <w:t xml:space="preserve">   xbox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Growing Up</dc:title>
  <dcterms:created xsi:type="dcterms:W3CDTF">2021-10-11T08:24:39Z</dcterms:created>
  <dcterms:modified xsi:type="dcterms:W3CDTF">2021-10-11T08:24:39Z</dcterms:modified>
</cp:coreProperties>
</file>