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Growing Up Trans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Growing Up Trans </dc:title>
  <dcterms:created xsi:type="dcterms:W3CDTF">2021-10-11T08:24:01Z</dcterms:created>
  <dcterms:modified xsi:type="dcterms:W3CDTF">2021-10-11T08:24:01Z</dcterms:modified>
</cp:coreProperties>
</file>