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Growing Vegetable Soup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are ready to work, and our ______ are, too.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 sun makes the plants grow.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plants grow bigger and grow ________ until they're ready for us to pick.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seeds are sprouts get bigger and grow into 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give the seeds and sprouts ________ to help them grow.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are also planting all the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watch over the plants and _______ any unwanted sprouts around the plants.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carry the vegetables home and we ______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are ________ the seeds.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cut up the vegetables and heat them in a pot of water to make Vegetable ______</w:t>
            </w:r>
          </w:p>
        </w:tc>
      </w:tr>
    </w:tbl>
    <w:p>
      <w:pPr>
        <w:pStyle w:val="WordBankSmall"/>
      </w:pPr>
      <w:r>
        <w:t xml:space="preserve">   Soup    </w:t>
      </w:r>
      <w:r>
        <w:t xml:space="preserve">   Tools    </w:t>
      </w:r>
      <w:r>
        <w:t xml:space="preserve">   Wash    </w:t>
      </w:r>
      <w:r>
        <w:t xml:space="preserve">   Warm    </w:t>
      </w:r>
      <w:r>
        <w:t xml:space="preserve">   Plants    </w:t>
      </w:r>
      <w:r>
        <w:t xml:space="preserve">   Water    </w:t>
      </w:r>
      <w:r>
        <w:t xml:space="preserve">   Weed    </w:t>
      </w:r>
      <w:r>
        <w:t xml:space="preserve">   Planting    </w:t>
      </w:r>
      <w:r>
        <w:t xml:space="preserve">   Sprouts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Growing Vegetable Soup Crossword </dc:title>
  <dcterms:created xsi:type="dcterms:W3CDTF">2021-10-11T08:24:47Z</dcterms:created>
  <dcterms:modified xsi:type="dcterms:W3CDTF">2021-10-11T08:24:47Z</dcterms:modified>
</cp:coreProperties>
</file>