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and 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Pupa    </w:t>
      </w:r>
      <w:r>
        <w:t xml:space="preserve">   Insects    </w:t>
      </w:r>
      <w:r>
        <w:t xml:space="preserve">   Kittens    </w:t>
      </w:r>
      <w:r>
        <w:t xml:space="preserve">   Chrysalis    </w:t>
      </w:r>
      <w:r>
        <w:t xml:space="preserve">   Lungs    </w:t>
      </w:r>
      <w:r>
        <w:t xml:space="preserve">   Calves    </w:t>
      </w:r>
      <w:r>
        <w:t xml:space="preserve">   Introduction    </w:t>
      </w:r>
      <w:r>
        <w:t xml:space="preserve">   Tiny    </w:t>
      </w:r>
      <w:r>
        <w:t xml:space="preserve">   Caterpillar    </w:t>
      </w:r>
      <w:r>
        <w:t xml:space="preserve">   Eggs    </w:t>
      </w:r>
      <w:r>
        <w:t xml:space="preserve">   Hatched    </w:t>
      </w:r>
      <w:r>
        <w:t xml:space="preserve">   Born    </w:t>
      </w:r>
      <w:r>
        <w:t xml:space="preserve">   Plants    </w:t>
      </w:r>
      <w:r>
        <w:t xml:space="preserve">   Large    </w:t>
      </w:r>
      <w:r>
        <w:t xml:space="preserve">   Breathes    </w:t>
      </w:r>
      <w:r>
        <w:t xml:space="preserve">   Animals    </w:t>
      </w:r>
      <w:r>
        <w:t xml:space="preserve">   Parents    </w:t>
      </w:r>
      <w:r>
        <w:t xml:space="preserve">   Bumps    </w:t>
      </w:r>
      <w:r>
        <w:t xml:space="preserve">   Nymphs    </w:t>
      </w:r>
      <w:r>
        <w:t xml:space="preserve">   Water    </w:t>
      </w:r>
      <w:r>
        <w:t xml:space="preserve">   Algae    </w:t>
      </w:r>
      <w:r>
        <w:t xml:space="preserve">   Jelly    </w:t>
      </w:r>
      <w:r>
        <w:t xml:space="preserve">   Locust    </w:t>
      </w:r>
      <w:r>
        <w:t xml:space="preserve">   Gills    </w:t>
      </w:r>
      <w:r>
        <w:t xml:space="preserve">   Disappears    </w:t>
      </w:r>
      <w:r>
        <w:t xml:space="preserve">   Butterfly    </w:t>
      </w:r>
      <w:r>
        <w:t xml:space="preserve">   Larva    </w:t>
      </w:r>
      <w:r>
        <w:t xml:space="preserve">   Tadpole    </w:t>
      </w:r>
      <w:r>
        <w:t xml:space="preserve">   Frog    </w:t>
      </w:r>
      <w:r>
        <w:t xml:space="preserve">   Instead    </w:t>
      </w:r>
      <w:r>
        <w:t xml:space="preserve">   Predators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and Changing</dc:title>
  <dcterms:created xsi:type="dcterms:W3CDTF">2021-10-11T08:24:55Z</dcterms:created>
  <dcterms:modified xsi:type="dcterms:W3CDTF">2021-10-11T08:24:55Z</dcterms:modified>
</cp:coreProperties>
</file>