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witness    </w:t>
      </w:r>
      <w:r>
        <w:t xml:space="preserve">   obey    </w:t>
      </w:r>
      <w:r>
        <w:t xml:space="preserve">   roots    </w:t>
      </w:r>
      <w:r>
        <w:t xml:space="preserve">   Jesus    </w:t>
      </w:r>
      <w:r>
        <w:t xml:space="preserve">   sunlight    </w:t>
      </w:r>
      <w:r>
        <w:t xml:space="preserve">   pray    </w:t>
      </w:r>
      <w:r>
        <w:t xml:space="preserve">   church    </w:t>
      </w:r>
      <w:r>
        <w:t xml:space="preserve">   Bible    </w:t>
      </w:r>
      <w:r>
        <w:t xml:space="preserve">   dirt    </w:t>
      </w:r>
      <w:r>
        <w:t xml:space="preserve">   water    </w:t>
      </w:r>
      <w:r>
        <w:t xml:space="preserve">   flower    </w:t>
      </w:r>
      <w:r>
        <w:t xml:space="preserve">  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</dc:title>
  <dcterms:created xsi:type="dcterms:W3CDTF">2021-10-11T08:24:31Z</dcterms:created>
  <dcterms:modified xsi:type="dcterms:W3CDTF">2021-10-11T08:24:31Z</dcterms:modified>
</cp:coreProperties>
</file>