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into Greatness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provided for Cuban independence under certain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President who supported "Dollar Diplomacy"?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commanded the American Fleet in the Battle of Manila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President was fatally shot by a man who claimed to be an anarchist?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entrepreneur engineered an automobile assembly line and built an automobile that the average American could afford?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American battleship exploded in the harbor at Havana,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President McKinley's Vice Presidential running mate in the 1900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United States gain permission to establish a naval base in return for protecting Hawaii from foreign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Whom did President Roosevelt appoint to take charge of constructing locks to lower ships to sea level in the Panama Canal?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believed that America must stay in Philippines to protect them from foreign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popular President of the early 1900s?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Author of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Teller Resolution why did the United States fight the Spanish American war? (5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legislation financed irrigation projects from the sale of public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required that all food and medicines be properly labeled?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experienced more fairness in international trade due to the Open Door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senator and early leader of the Progressive Movement earned the nickname "Battlin' Bob"?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lieutenant colonel helped lead a group of volunteer troops known as the Rough Riders?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U.S. army doctor helped prove that mosquitoes spread malaria and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doctor was sent to rid the Panama Canal Zone of Tropical fevers?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into Greatness</dc:title>
  <dcterms:created xsi:type="dcterms:W3CDTF">2021-10-11T08:24:57Z</dcterms:created>
  <dcterms:modified xsi:type="dcterms:W3CDTF">2021-10-11T08:24:57Z</dcterms:modified>
</cp:coreProperties>
</file>