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Growing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Seeds having wing like structure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Crops growing from November to April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Cutting and gathering of ripened crops.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Seeds dispersed by explosion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the baby plant inside the seed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plants arise from the leaf buds of 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formation of new plants by seed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Crops growing from june to october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seeds dispersed by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 which grows from 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plants</dc:title>
  <dcterms:created xsi:type="dcterms:W3CDTF">2021-10-11T08:24:07Z</dcterms:created>
  <dcterms:modified xsi:type="dcterms:W3CDTF">2021-10-11T08:24:07Z</dcterms:modified>
</cp:coreProperties>
</file>