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plants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an energy giving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source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source of roughage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product rich in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plants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store food for baby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intake of fatty food leads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product rich 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seeds have spines or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scare away birds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plants and food</dc:title>
  <dcterms:created xsi:type="dcterms:W3CDTF">2021-10-11T08:25:00Z</dcterms:created>
  <dcterms:modified xsi:type="dcterms:W3CDTF">2021-10-11T08:25:00Z</dcterms:modified>
</cp:coreProperties>
</file>