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Growing tensions colonist&amp;Britain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British government left soldiers so they can protect from spanish and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called the soldiers on duties names and threw stones and snowballs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eventually the British won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colonist  decided to protest against the 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 1763,many settlers died there from attacks by Native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Intolerable act was the Boston port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and British both claimed the land in the Ohio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colonist where angry about paying taxes on everyday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cost the British East of India company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Britain needed money to pay the debts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tensions colonist&amp;Britain</dc:title>
  <dcterms:created xsi:type="dcterms:W3CDTF">2021-10-11T08:24:35Z</dcterms:created>
  <dcterms:modified xsi:type="dcterms:W3CDTF">2021-10-11T08:24:35Z</dcterms:modified>
</cp:coreProperties>
</file>