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up Scramble words</w:t>
      </w:r>
    </w:p>
    <w:p>
      <w:pPr>
        <w:pStyle w:val="Questions"/>
      </w:pPr>
      <w:r>
        <w:t xml:space="preserve">1. AIYRLVR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MABRSNLEEEC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HDROTROHEOB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AMYFLI IAHRGGNTE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SCDEOCENAEL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LHIDCOOHD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ETDNXDEE FMAYIL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RIONEALT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RNETTPEMAEM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EARTLIEV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ACEONNIRTTI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TOHULODDA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SBAETL NGINIPRBGU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EHOOTMROHD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NPUINBGIRG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ODBN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OFHETHOARD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RTNAEU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INGBILS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AMEMTEDII LAMIFY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up Scramble words</dc:title>
  <dcterms:created xsi:type="dcterms:W3CDTF">2021-10-11T08:24:51Z</dcterms:created>
  <dcterms:modified xsi:type="dcterms:W3CDTF">2021-10-11T08:24:51Z</dcterms:modified>
</cp:coreProperties>
</file>