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Growing water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removing salt from water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which USA state is the Ogallala aquifer?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From a water use point of view should we eat meat or rice?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leaves reach a certain temperatures what is switched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a country in the Arabian peninsular converting saltwater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save water, should we have a shower or a bath?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which river in China is water being moved to provide fresh water for the dry north?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growing every year that causes water use to rise?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plant sensors measure?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are they growing potatoes in saltwater.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characteristic do countries which have economic water scarcity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crop takes less water to grow than corn?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water from baths and showers which is used to water gardens.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Growing water challenge</dc:title>
  <dcterms:created xsi:type="dcterms:W3CDTF">2021-10-11T08:25:16Z</dcterms:created>
  <dcterms:modified xsi:type="dcterms:W3CDTF">2021-10-11T08:25:16Z</dcterms:modified>
</cp:coreProperties>
</file>