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Growing with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you can talk to God about.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 here to listen and learn about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Remember Bible verses.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 this with Christian music.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you can pray.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you do with songs of praise.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Give Him Praise.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Ask for this when you have sinned.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God's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Spend this with other Christians.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Growing with God</dc:title>
  <dcterms:created xsi:type="dcterms:W3CDTF">2021-10-11T08:24:12Z</dcterms:created>
  <dcterms:modified xsi:type="dcterms:W3CDTF">2021-10-11T08:24:12Z</dcterms:modified>
</cp:coreProperties>
</file>