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Growing your Proactive muscles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winning    </w:t>
      </w:r>
      <w:r>
        <w:t xml:space="preserve">   ups-and-downs    </w:t>
      </w:r>
      <w:r>
        <w:t xml:space="preserve">   turstworthy    </w:t>
      </w:r>
      <w:r>
        <w:t xml:space="preserve">   self-worth    </w:t>
      </w:r>
      <w:r>
        <w:t xml:space="preserve">   self-image    </w:t>
      </w:r>
      <w:r>
        <w:t xml:space="preserve">   responsibility    </w:t>
      </w:r>
      <w:r>
        <w:t xml:space="preserve">   reactive    </w:t>
      </w:r>
      <w:r>
        <w:t xml:space="preserve">   proactive    </w:t>
      </w:r>
      <w:r>
        <w:t xml:space="preserve">   positive    </w:t>
      </w:r>
      <w:r>
        <w:t xml:space="preserve">   listen    </w:t>
      </w:r>
      <w:r>
        <w:t xml:space="preserve">   habits    </w:t>
      </w:r>
      <w:r>
        <w:t xml:space="preserve">   growing-up    </w:t>
      </w:r>
      <w:r>
        <w:t xml:space="preserve">   grades    </w:t>
      </w:r>
      <w:r>
        <w:t xml:space="preserve">   good-friends    </w:t>
      </w:r>
      <w:r>
        <w:t xml:space="preserve">   family    </w:t>
      </w:r>
      <w:r>
        <w:t xml:space="preserve">   consequence    </w:t>
      </w:r>
      <w:r>
        <w:t xml:space="preserve">   bullies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Growing your Proactive muscles </dc:title>
  <dcterms:created xsi:type="dcterms:W3CDTF">2021-10-11T08:24:49Z</dcterms:created>
  <dcterms:modified xsi:type="dcterms:W3CDTF">2021-10-11T08:24:49Z</dcterms:modified>
</cp:coreProperties>
</file>