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self care    </w:t>
      </w:r>
      <w:r>
        <w:t xml:space="preserve">   develop    </w:t>
      </w:r>
      <w:r>
        <w:t xml:space="preserve">   new hobbies    </w:t>
      </w:r>
      <w:r>
        <w:t xml:space="preserve">   family    </w:t>
      </w:r>
      <w:r>
        <w:t xml:space="preserve">   friendships    </w:t>
      </w:r>
      <w:r>
        <w:t xml:space="preserve">   knowledge    </w:t>
      </w:r>
      <w:r>
        <w:t xml:space="preserve">   perspective    </w:t>
      </w:r>
      <w:r>
        <w:t xml:space="preserve">   stretch    </w:t>
      </w:r>
      <w:r>
        <w:t xml:space="preserve">   coping skills    </w:t>
      </w:r>
      <w:r>
        <w:t xml:space="preserve">   improvement    </w:t>
      </w:r>
      <w:r>
        <w:t xml:space="preserve">   self esteem    </w:t>
      </w:r>
      <w:r>
        <w:t xml:space="preserve">   flourish    </w:t>
      </w:r>
      <w:r>
        <w:t xml:space="preserve">   maturing    </w:t>
      </w:r>
      <w:r>
        <w:t xml:space="preserve">   goals    </w:t>
      </w:r>
      <w:r>
        <w:t xml:space="preserve">   vulnerability    </w:t>
      </w:r>
      <w:r>
        <w:t xml:space="preserve">   emotions    </w:t>
      </w:r>
      <w:r>
        <w:t xml:space="preserve">   therapy    </w:t>
      </w:r>
      <w:r>
        <w:t xml:space="preserve">   communication    </w:t>
      </w:r>
      <w:r>
        <w:t xml:space="preserve">   insight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</dc:title>
  <dcterms:created xsi:type="dcterms:W3CDTF">2021-10-11T08:24:37Z</dcterms:created>
  <dcterms:modified xsi:type="dcterms:W3CDTF">2021-10-11T08:24:37Z</dcterms:modified>
</cp:coreProperties>
</file>