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&amp;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Flowering plants produce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life stages some insects go through during the transition between immature and mature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cell needed to make a new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lengthy, narrow structure which supports the 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the stigma.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moving pollen grains from the male anther of a flower to the female stigma.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Sits on top of the filament in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Bees collect _______ and turn it into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cell needed to make a new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are the organism's reproductive cells.</w:t>
            </w:r>
          </w:p>
        </w:tc>
      </w:tr>
    </w:tbl>
    <w:p>
      <w:pPr>
        <w:pStyle w:val="WordBankMedium"/>
      </w:pPr>
      <w:r>
        <w:t xml:space="preserve">   Anther    </w:t>
      </w:r>
      <w:r>
        <w:t xml:space="preserve">   Sperm    </w:t>
      </w:r>
      <w:r>
        <w:t xml:space="preserve">   Eggs    </w:t>
      </w:r>
      <w:r>
        <w:t xml:space="preserve">   Pollination     </w:t>
      </w:r>
      <w:r>
        <w:t xml:space="preserve">   Gametes    </w:t>
      </w:r>
      <w:r>
        <w:t xml:space="preserve">   Filament    </w:t>
      </w:r>
      <w:r>
        <w:t xml:space="preserve">   Pupa    </w:t>
      </w:r>
      <w:r>
        <w:t xml:space="preserve">   Nectar     </w:t>
      </w:r>
      <w:r>
        <w:t xml:space="preserve">   Pollen    </w:t>
      </w:r>
      <w:r>
        <w:t xml:space="preserve">   Style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&amp; Development </dc:title>
  <dcterms:created xsi:type="dcterms:W3CDTF">2021-10-11T08:25:09Z</dcterms:created>
  <dcterms:modified xsi:type="dcterms:W3CDTF">2021-10-11T08:25:09Z</dcterms:modified>
</cp:coreProperties>
</file>