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&amp;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stages    </w:t>
      </w:r>
      <w:r>
        <w:t xml:space="preserve">   education    </w:t>
      </w:r>
      <w:r>
        <w:t xml:space="preserve">   learning    </w:t>
      </w:r>
      <w:r>
        <w:t xml:space="preserve">   experiences    </w:t>
      </w:r>
      <w:r>
        <w:t xml:space="preserve">   relationships    </w:t>
      </w:r>
      <w:r>
        <w:t xml:space="preserve">   brain    </w:t>
      </w:r>
      <w:r>
        <w:t xml:space="preserve">   communication    </w:t>
      </w:r>
      <w:r>
        <w:t xml:space="preserve">   thinking    </w:t>
      </w:r>
      <w:r>
        <w:t xml:space="preserve">   emotional    </w:t>
      </w:r>
      <w:r>
        <w:t xml:space="preserve">   social    </w:t>
      </w:r>
      <w:r>
        <w:t xml:space="preserve">   grossmotor    </w:t>
      </w:r>
      <w:r>
        <w:t xml:space="preserve">   finemotor    </w:t>
      </w:r>
      <w:r>
        <w:t xml:space="preserve">   milestone    </w:t>
      </w:r>
      <w:r>
        <w:t xml:space="preserve">   development    </w:t>
      </w:r>
      <w:r>
        <w:t xml:space="preserve">   growth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&amp; Development</dc:title>
  <dcterms:created xsi:type="dcterms:W3CDTF">2021-10-11T08:25:14Z</dcterms:created>
  <dcterms:modified xsi:type="dcterms:W3CDTF">2021-10-11T08:25:14Z</dcterms:modified>
</cp:coreProperties>
</file>