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&amp;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for behaviors that may be less safe, or "risky", as independence is sought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reaches for something no longer visible is showing object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(two words).   Illogical cause and effect reasoning, which should be absent by the age of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to use until child has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(two words) occurs at around 12 months and is the beginning of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Teeth begin to erupt at age 8 to 12 months in this order: central to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Piaget believed that development preceded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Erickson, 6 year olds need a feeling of this to develop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Often, an emotionally painful result of adolescent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Age in months that is the earliest to begin solid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Arts and crafts are important play activities for learning for this age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Piaget's stage of school-age children known as concrete 	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Infants and toddlers must have this type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gait, that develops between 7 and 11 months, and some babies skip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 weight at 12 months is approximately  	the birth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Vygotsky's work, social and ----------------------- influences impact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this is part of the developmental task of the school-age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9-10 month-olds do this with help from pulling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student of Kohlberg, and theorized that moral development  was correlated with an ethics of caring.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Nighttime occurrence in one-sixth of school-age children, it is considered to be a normal result of CNS immaturity.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toddler is developing as she says "No!"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younger than 2 years must have this to develop the nervous system, so skim milk is not recommended for this age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(two words) A developmental milestone that occurs around eight months that shows finger dexterity and allows children to feed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Babies should turn eyes and head toward this from 3 to 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Infants are stimulated by listening to this, and by being rocked.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Development Crossword</dc:title>
  <dcterms:created xsi:type="dcterms:W3CDTF">2021-10-11T08:25:02Z</dcterms:created>
  <dcterms:modified xsi:type="dcterms:W3CDTF">2021-10-11T08:25:02Z</dcterms:modified>
</cp:coreProperties>
</file>