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Growth, Development, &amp; Family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MENOPAUSE    </w:t>
      </w:r>
      <w:r>
        <w:t xml:space="preserve">   HORMONES    </w:t>
      </w:r>
      <w:r>
        <w:t xml:space="preserve">   PUBERTY    </w:t>
      </w:r>
      <w:r>
        <w:t xml:space="preserve">   ADOLESCENCE    </w:t>
      </w:r>
      <w:r>
        <w:t xml:space="preserve">   PLACENTAL    </w:t>
      </w:r>
      <w:r>
        <w:t xml:space="preserve">   EXPULSION    </w:t>
      </w:r>
      <w:r>
        <w:t xml:space="preserve">   DILATION    </w:t>
      </w:r>
      <w:r>
        <w:t xml:space="preserve">   FETUS    </w:t>
      </w:r>
      <w:r>
        <w:t xml:space="preserve">   PLACENTA    </w:t>
      </w:r>
      <w:r>
        <w:t xml:space="preserve">   IMPLANTATION    </w:t>
      </w:r>
      <w:r>
        <w:t xml:space="preserve">   EMBRYO    </w:t>
      </w:r>
      <w:r>
        <w:t xml:space="preserve">   ZYGOTE    </w:t>
      </w:r>
      <w:r>
        <w:t xml:space="preserve">   OVULATION    </w:t>
      </w:r>
      <w:r>
        <w:t xml:space="preserve">   MENSTRUAL CYCLE    </w:t>
      </w:r>
      <w:r>
        <w:t xml:space="preserve">   UTERUS    </w:t>
      </w:r>
      <w:r>
        <w:t xml:space="preserve">   FALLOPIAN TUBES    </w:t>
      </w:r>
      <w:r>
        <w:t xml:space="preserve">   VAGINA    </w:t>
      </w:r>
      <w:r>
        <w:t xml:space="preserve">   OVARIES    </w:t>
      </w:r>
      <w:r>
        <w:t xml:space="preserve">   COWPERS GLAND    </w:t>
      </w:r>
      <w:r>
        <w:t xml:space="preserve">   PROSTATE GLAND    </w:t>
      </w:r>
      <w:r>
        <w:t xml:space="preserve">   SEMINAL VESICLES    </w:t>
      </w:r>
      <w:r>
        <w:t xml:space="preserve">   SEMEN    </w:t>
      </w:r>
      <w:r>
        <w:t xml:space="preserve">   EPIDIDYMIS    </w:t>
      </w:r>
      <w:r>
        <w:t xml:space="preserve">   URETHRA    </w:t>
      </w:r>
      <w:r>
        <w:t xml:space="preserve">   PENIS    </w:t>
      </w:r>
      <w:r>
        <w:t xml:space="preserve">   TESTES    </w:t>
      </w:r>
      <w:r>
        <w:t xml:space="preserve">   FERTILIZATION    </w:t>
      </w:r>
      <w:r>
        <w:t xml:space="preserve">   EGG    </w:t>
      </w:r>
      <w:r>
        <w:t xml:space="preserve">   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Growth, Development, &amp; Family Life</dc:title>
  <dcterms:created xsi:type="dcterms:W3CDTF">2021-10-11T08:24:46Z</dcterms:created>
  <dcterms:modified xsi:type="dcterms:W3CDTF">2021-10-11T08:24:46Z</dcterms:modified>
</cp:coreProperties>
</file>